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书名：超级VCD技术与维修</w:t>
      </w:r>
    </w:p>
    <w:p>
      <w:r>
        <w:t>作者：新科电子集团公司，信华精机有限公司，王文林编著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总页数：244</w:t>
      </w:r>
    </w:p>
    <w:p>
      <w:r>
        <w:t>更多请访问教客网: www.jiaokey.com</w:t>
      </w:r>
    </w:p>
    <w:p>
      <w:r>
        <w:t>超级VCD技术与维修 评论地址：https://www.jiaokey.com/book/detail/11239778.html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