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国内外激光唱机（CD）影碟机（VCD、LD）故障检修实例</w:t>
      </w:r>
    </w:p>
    <w:p>
      <w:r>
        <w:rPr>
          <w:rFonts w:ascii="宋体" w:hAnsi="宋体" w:eastAsia="宋体"/>
          <w:sz w:val="24"/>
        </w:rPr>
        <w:t>何社成，陆魁玉编著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国内外激光唱机（CD）影碟机（VCD、LD）故障检修实例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何社成，陆魁玉编著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本书出售、求购地址：https://www.jiaokey.com/book/detail/11239773.html</w:t>
      </w:r>
    </w:p>
    <w:p>
      <w:r>
        <w:t>更多相关图书推荐：https://www.jiaokey.com</w:t>
      </w:r>
    </w:p>
    <w:p>
      <w:r>
        <w:t>何社成，陆魁玉编著 其他作品：https://www.jiaokey.com/tag/何社成，陆魁玉编著.html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关键词搜索：https://www.jiaokey.com/tag/国内外激光唱机（CD）影碟机（VCD、LD）故障检修实例.html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