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书名：模拟摩托罗拉328、诺基亚232、爱立信237手机原理与维修</w:t>
      </w:r>
    </w:p>
    <w:p>
      <w:r>
        <w:t>作者:赵天仁主编</w:t>
      </w:r>
    </w:p>
    <w:p>
      <w:r>
        <w:t>出版社:哈尔滨：哈尔滨工业大学出版社</w:t>
      </w:r>
    </w:p>
    <w:p>
      <w:r>
        <w:t>出版日期：1999.09</w:t>
      </w:r>
    </w:p>
    <w:p>
      <w:r>
        <w:t>总页数：194</w:t>
      </w:r>
    </w:p>
    <w:p>
      <w:r>
        <w:t>更多请访问教客网:www.jiaokey.com</w:t>
      </w:r>
    </w:p>
    <w:p>
      <w:r>
        <w:t>模拟摩托罗拉328、诺基亚232、爱立信237手机原理与维修评论地址：https://www.jiaokey.com/book/detail/11239754.html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