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书名：VCD原理与检修热线应答188</w:t>
      </w:r>
    </w:p>
    <w:p>
      <w:r>
        <w:t>作者：卞德森，张赛英编著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VCD原理与检修热线应答188 评论地址：https://www.jiaokey.com/book/detail/11239749.html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