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生态人居造园心法  第四届中国国际园林花卉博览会景观实录</w:t>
      </w:r>
    </w:p>
    <w:p>
      <w:r>
        <w:rPr>
          <w:rFonts w:ascii="宋体" w:hAnsi="宋体" w:eastAsia="宋体"/>
          <w:sz w:val="24"/>
        </w:rPr>
        <w:t>吴劲章主编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生态人居造园心法  第四届中国国际园林花卉博览会景观实录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吴劲章主编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本书出售、求购地址：https://www.jiaokey.com/book/detail/11239724.html</w:t>
      </w:r>
    </w:p>
    <w:p>
      <w:r>
        <w:t>更多相关图书推荐：https://www.jiaokey.com</w:t>
      </w:r>
    </w:p>
    <w:p>
      <w:r>
        <w:t>吴劲章主编 其他作品：https://www.jiaokey.com/tag/吴劲章主编.html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关键词搜索：https://www.jiaokey.com/tag/生态人居造园心法  第四届中国国际园林花卉博览会景观实录.html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