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书名：水果和蔬菜的贮藏保鲜技术</w:t>
      </w:r>
    </w:p>
    <w:p>
      <w:r>
        <w:t>作者：艾启俊等编</w:t>
      </w:r>
    </w:p>
    <w:p>
      <w:r>
        <w:t>出版社：贵阳：贵州科技出版社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水果和蔬菜的贮藏保鲜技术 评论地址：https://www.jiaokey.com/book/detail/11239722.html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