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书名：电冰箱原理与检修</w:t>
      </w:r>
    </w:p>
    <w:p>
      <w:r>
        <w:t>作者：顾中平主编；姜亚彬，徐德林，刘继周，邓明福等编</w:t>
      </w:r>
    </w:p>
    <w:p>
      <w:r>
        <w:t>出版社：北京：高等教育出版社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电冰箱原理与检修 评论地址：https://www.jiaokey.com/book/detail/11239697.html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