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书名：信息家电</w:t>
      </w:r>
    </w:p>
    <w:p>
      <w:r>
        <w:t>作者：徐永法主编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信息家电 评论地址：https://www.jiaokey.com/book/detail/11239672.html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