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笑可抗癌提高免疫力！  免药物奇足迹疗法</w:t>
      </w:r>
    </w:p>
    <w:p>
      <w:r>
        <w:rPr>
          <w:rFonts w:ascii="宋体" w:hAnsi="宋体" w:eastAsia="宋体"/>
          <w:sz w:val="24"/>
        </w:rPr>
        <w:t>伊丹仁朗著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笑可抗癌提高免疫力！  免药物奇足迹疗法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伊丹仁朗著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本书出售、求购地址：https://www.jiaokey.com/book/detail/11239662.html</w:t>
      </w:r>
    </w:p>
    <w:p>
      <w:r>
        <w:t>更多相关图书推荐：https://www.jiaokey.com</w:t>
      </w:r>
    </w:p>
    <w:p>
      <w:r>
        <w:t>伊丹仁朗著 其他作品：https://www.jiaokey.com/tag/伊丹仁朗著.html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关键词搜索：https://www.jiaokey.com/tag/笑可抗癌提高免疫力！  免药物奇足迹疗法.html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