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多发性硬化症自然疗法</w:t>
      </w:r>
    </w:p>
    <w:p>
      <w:r>
        <w:rPr>
          <w:rFonts w:ascii="宋体" w:hAnsi="宋体" w:eastAsia="宋体"/>
          <w:sz w:val="24"/>
        </w:rPr>
        <w:t>（英）理查·汤玛斯（Richard Thomas）编著；徐珊，温成平译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多发性硬化症自然疗法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（英）理查·汤玛斯（Richard Thomas）编著；徐珊，温成平译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本书出售、求购地址：https://www.jiaokey.com/book/detail/11239651.html</w:t>
      </w:r>
    </w:p>
    <w:p>
      <w:r>
        <w:t>更多相关图书推荐：https://www.jiaokey.com</w:t>
      </w:r>
    </w:p>
    <w:p>
      <w:r>
        <w:t>（英）理查·汤玛斯（Richard Thomas）编著；徐珊，温成平译 其他作品：https://www.jiaokey.com/tag/（英）理查·汤玛斯（Richard Thomas）编著；徐珊，温成平译.html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关键词搜索：https://www.jiaokey.com/tag/多发性硬化症自然疗法.html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