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怎样保持口气清新  预防口臭新知识</w:t>
      </w:r>
    </w:p>
    <w:p>
      <w:r>
        <w:rPr>
          <w:rFonts w:ascii="宋体" w:hAnsi="宋体" w:eastAsia="宋体"/>
          <w:sz w:val="24"/>
        </w:rPr>
        <w:t>（日）松尾通著；新田朋子插图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怎样保持口气清新  预防口臭新知识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（日）松尾通著；新田朋子插图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本书出售、求购地址：https://www.jiaokey.com/book/detail/11239644.html</w:t>
      </w:r>
    </w:p>
    <w:p>
      <w:r>
        <w:t>更多相关图书推荐：https://www.jiaokey.com</w:t>
      </w:r>
    </w:p>
    <w:p>
      <w:r>
        <w:t>（日）松尾通著；新田朋子插图 其他作品：https://www.jiaokey.com/tag/（日）松尾通著；新田朋子插图.html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关键词搜索：https://www.jiaokey.com/tag/怎样保持口气清新  预防口臭新知识.html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