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和记忆拔河：万功奋战老年痴呆症</w:t>
      </w:r>
    </w:p>
    <w:p>
      <w:r>
        <w:rPr>
          <w:rFonts w:ascii="宋体" w:hAnsi="宋体" w:eastAsia="宋体"/>
          <w:sz w:val="24"/>
        </w:rPr>
        <w:t>黛安娜·佛莱儿·麦高文原著；刘泗翰译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和记忆拔河：万功奋战老年痴呆症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黛安娜·佛莱儿·麦高文原著；刘泗翰译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本书出售、求购地址：https://www.jiaokey.com/book/detail/11239634.html</w:t>
      </w:r>
    </w:p>
    <w:p>
      <w:r>
        <w:t>更多相关图书推荐：https://www.jiaokey.com</w:t>
      </w:r>
    </w:p>
    <w:p>
      <w:r>
        <w:t>黛安娜·佛莱儿·麦高文原著；刘泗翰译 其他作品：https://www.jiaokey.com/tag/黛安娜·佛莱儿·麦高文原著；刘泗翰译.html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关键词搜索：https://www.jiaokey.com/tag/和记忆拔河：万功奋战老年痴呆症.html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