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书名：愉快度过更年期  更年期女性必读</w:t>
      </w:r>
    </w:p>
    <w:p>
      <w:r>
        <w:t>作者：李力等编著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愉快度过更年期  更年期女性必读 评论地址：https://www.jiaokey.com/book/detail/11239550.html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