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腰痛的正确疗法  如何预防与最新腰痛治疗法……</w:t>
      </w:r>
    </w:p>
    <w:p>
      <w:r>
        <w:rPr>
          <w:rFonts w:ascii="宋体" w:hAnsi="宋体" w:eastAsia="宋体"/>
          <w:sz w:val="24"/>
        </w:rPr>
        <w:t>（日）平林洌著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腰痛的正确疗法  如何预防与最新腰痛治疗法……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（日）平林洌著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本书出售、求购地址：https://www.jiaokey.com/book/detail/11239537.html</w:t>
      </w:r>
    </w:p>
    <w:p>
      <w:r>
        <w:t>更多相关图书推荐：https://www.jiaokey.com</w:t>
      </w:r>
    </w:p>
    <w:p>
      <w:r>
        <w:t>（日）平林洌著 其他作品：https://www.jiaokey.com/tag/（日）平林洌著.html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关键词搜索：https://www.jiaokey.com/tag/腰痛的正确疗法  如何预防与最新腰痛治疗法…….html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