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书名：无粘结剂碳及其复合材料的设计理论与方法研究</w:t>
      </w:r>
    </w:p>
    <w:p>
      <w:r>
        <w:t>作者：刘其城著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无粘结剂碳及其复合材料的设计理论与方法研究 评论地址：https://www.jiaokey.com/book/detail/11239534.html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