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常用电器设备的维修</w:t>
      </w:r>
    </w:p>
    <w:p>
      <w:r>
        <w:rPr>
          <w:rFonts w:ascii="宋体" w:hAnsi="宋体" w:eastAsia="宋体"/>
          <w:sz w:val="24"/>
        </w:rPr>
        <w:t>洪添胜主编；广东省自学考试委员会组编；王贵恩，赖荣光，宋淑然，张铁民编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常用电器设备的维修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洪添胜主编；广东省自学考试委员会组编；王贵恩，赖荣光，宋淑然，张铁民编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本书出售、求购地址：https://www.jiaokey.com/book/detail/11239499.html</w:t>
      </w:r>
    </w:p>
    <w:p>
      <w:r>
        <w:t>更多相关图书推荐：https://www.jiaokey.com</w:t>
      </w:r>
    </w:p>
    <w:p>
      <w:r>
        <w:t>洪添胜主编；广东省自学考试委员会组编；王贵恩，赖荣光，宋淑然，张铁民编 其他作品：https://www.jiaokey.com/tag/洪添胜主编；广东省自学考试委员会组编；王贵恩，赖荣光，宋淑然，张铁民编.html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关键词搜索：https://www.jiaokey.com/tag/常用电器设备的维修.html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