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书名：齿轮传动的刚度分析和修形方法</w:t>
      </w:r>
    </w:p>
    <w:p>
      <w:r>
        <w:t>作者：李润方编著</w:t>
      </w:r>
    </w:p>
    <w:p>
      <w:r>
        <w:t>出版社：重庆：重庆大学出版社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齿轮传动的刚度分析和修形方法 评论地址：https://www.jiaokey.com/book/detail/11239465.html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