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作者：许福玲主编</w:t>
      </w:r>
    </w:p>
    <w:p>
      <w:r>
        <w:t>出版社：武汉：华中科技大学出版社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液压与气压传动 评论地址：https://www.jiaokey.com/book/detail/11239457.html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