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书名：听艾伦讲人生哲学  静心的第一堂课</w:t>
      </w:r>
    </w:p>
    <w:p>
      <w:r>
        <w:t>作者：（英）詹姆斯·艾伦（James Allen）著；刘国强，张国敬译</w:t>
      </w:r>
    </w:p>
    <w:p>
      <w:r>
        <w:t>出版社：北京：中国城市出版社</w:t>
      </w:r>
    </w:p>
    <w:p>
      <w:r>
        <w:t>出版日期：2003.09</w:t>
      </w:r>
    </w:p>
    <w:p>
      <w:r>
        <w:t>总页数：128</w:t>
      </w:r>
    </w:p>
    <w:p>
      <w:r>
        <w:t>更多请访问教客网: www.jiaokey.com</w:t>
      </w:r>
    </w:p>
    <w:p>
      <w:r>
        <w:t>听艾伦讲人生哲学  静心的第一堂课 评论地址：https://www.jiaokey.com/book/detail/11239449.html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