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香港商父-马应彪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香港商父-马应彪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马应彪(学科: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本书出售、求购地址：https://www.jiaokey.com/book/detail/11239439.html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关键词搜索：https://www.jiaokey.com/tag/马应彪(学科: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