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书名：想象工程</w:t>
      </w:r>
    </w:p>
    <w:p>
      <w:r>
        <w:t>作者：（英）保尔·帕奇（B.Birch），（英）布莱恩·克莱格（B.Clegg）著；张志洪，杨晓红译</w:t>
      </w:r>
    </w:p>
    <w:p>
      <w:r>
        <w:t>出版社：广州：广东经济出版社</w:t>
      </w:r>
    </w:p>
    <w:p>
      <w:r>
        <w:t>出版日期：2000.01</w:t>
      </w:r>
    </w:p>
    <w:p>
      <w:r>
        <w:t>总页数：263</w:t>
      </w:r>
    </w:p>
    <w:p>
      <w:r>
        <w:t>更多请访问教客网: www.jiaokey.com</w:t>
      </w:r>
    </w:p>
    <w:p>
      <w:r>
        <w:t>想象工程 评论地址：https://www.jiaokey.com/book/detail/11239431.html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