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XP终极密技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XP终极密技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本书出售、求购地址：https://www.jiaokey.com/book/detail/11239383.html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XP终极密技.html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