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书名：办公高手一本通 XP版</w:t>
      </w:r>
    </w:p>
    <w:p>
      <w:r>
        <w:t>作者：侯文顺等编著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办公高手一本通 XP版 评论地址：https://www.jiaokey.com/book/detail/11239356.html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