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7设计大系  中文版  图层、通道和蒙版专门探索篇</w:t>
      </w:r>
    </w:p>
    <w:p>
      <w:r>
        <w:rPr>
          <w:rFonts w:ascii="宋体" w:hAnsi="宋体" w:eastAsia="宋体"/>
          <w:sz w:val="24"/>
        </w:rPr>
        <w:t>廖疆星，曾瑞真著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7设计大系  中文版  图层、通道和蒙版专门探索篇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廖疆星，曾瑞真著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本书出售、求购地址：https://www.jiaokey.com/book/detail/11239326.html</w:t>
      </w:r>
    </w:p>
    <w:p>
      <w:r>
        <w:t>更多相关图书推荐：https://www.jiaokey.com</w:t>
      </w:r>
    </w:p>
    <w:p>
      <w:r>
        <w:t>廖疆星，曾瑞真著 其他作品：https://www.jiaokey.com/tag/廖疆星，曾瑞真著.html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关键词搜索：https://www.jiaokey.com/tag/Photoshop 7设计大系  中文版  图层、通道和蒙版专门探索篇.html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