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流媒体技术及商机揭密</w:t>
      </w:r>
    </w:p>
    <w:p>
      <w:r>
        <w:rPr>
          <w:rFonts w:ascii="宋体" w:hAnsi="宋体" w:eastAsia="宋体"/>
          <w:sz w:val="24"/>
        </w:rPr>
        <w:t>（澳）Michael Topic著；孔英会等译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流媒体技术及商机揭密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（澳）Michael Topic著；孔英会等译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本书出售、求购地址：https://www.jiaokey.com/book/detail/11239287.html</w:t>
      </w:r>
    </w:p>
    <w:p>
      <w:r>
        <w:t>更多相关图书推荐：https://www.jiaokey.com</w:t>
      </w:r>
    </w:p>
    <w:p>
      <w:r>
        <w:t>（澳）Michael Topic著；孔英会等译 其他作品：https://www.jiaokey.com/tag/（澳）Michael Topic著；孔英会等译.html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关键词搜索：https://www.jiaokey.com/tag/流媒体技术及商机揭密.html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