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现代处理器设计  超标量处理器基础</w:t>
      </w:r>
    </w:p>
    <w:p>
      <w:r>
        <w:rPr>
          <w:rFonts w:ascii="宋体" w:hAnsi="宋体" w:eastAsia="宋体"/>
          <w:sz w:val="24"/>
        </w:rPr>
        <w:t>（美）John Paul Shen，（美）Mikko H.Lipasti著；张承义等译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现代处理器设计  超标量处理器基础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 Paul Shen，（美）Mikko H.Lipasti著；张承义等译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本书出售、求购地址：https://www.jiaokey.com/book/detail/11239279.html</w:t>
      </w:r>
    </w:p>
    <w:p>
      <w:r>
        <w:t>更多相关图书推荐：https://www.jiaokey.com</w:t>
      </w:r>
    </w:p>
    <w:p>
      <w:r>
        <w:t>（美）John Paul Shen，（美）Mikko H.Lipasti著；张承义等译 其他作品：https://www.jiaokey.com/tag/（美）John Paul Shen，（美）Mikko H.Lipasti著；张承义等译.html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关键词搜索：https://www.jiaokey.com/tag/现代处理器设计  超标量处理器基础.html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