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对手  长篇重案小说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对手  长篇重案小说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本书出售、求购地址：https://www.jiaokey.com/book/detail/11239227.html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关键词搜索：https://www.jiaokey.com/tag/对手  长篇重案小说.html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