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汽车电脑控制器区域网数据总线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汽车电脑控制器区域网数据总线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本书出售、求购地址：https://www.jiaokey.com/book/detail/11239208.html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关键词搜索：https://www.jiaokey.com/tag/汽车电脑控制器区域网数据总线.html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