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艾丹之路  爱最美：一个父亲和他的残疾孩子</w:t>
      </w:r>
    </w:p>
    <w:p>
      <w:r>
        <w:rPr>
          <w:rFonts w:ascii="宋体" w:hAnsi="宋体" w:eastAsia="宋体"/>
          <w:sz w:val="24"/>
        </w:rPr>
        <w:t>（美）萨姆·克兰（Sam Crane）著；李建华译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艾丹之路  爱最美：一个父亲和他的残疾孩子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（美）萨姆·克兰（Sam Crane）著；李建华译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本书出售、求购地址：https://www.jiaokey.com/book/detail/11239180.html</w:t>
      </w:r>
    </w:p>
    <w:p>
      <w:r>
        <w:t>更多相关图书推荐：https://www.jiaokey.com</w:t>
      </w:r>
    </w:p>
    <w:p>
      <w:r>
        <w:t>（美）萨姆·克兰（Sam Crane）著；李建华译 其他作品：https://www.jiaokey.com/tag/（美）萨姆·克兰（Sam Crane）著；李建华译.html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关键词搜索：https://www.jiaokey.com/tag/艾丹之路  爱最美：一个父亲和他的残疾孩子.html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