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书名：英国王  伊丽莎白二世与她的国家</w:t>
      </w:r>
    </w:p>
    <w:p>
      <w:r>
        <w:t>作者：（英）威廉·肖克罗斯（William Shawcross）著；朱钤，黄尹译</w:t>
      </w:r>
    </w:p>
    <w:p>
      <w:r>
        <w:t>出版社：北京：东方出版社</w:t>
      </w:r>
    </w:p>
    <w:p>
      <w:r>
        <w:t>出版日期：2004.04</w:t>
      </w:r>
    </w:p>
    <w:p>
      <w:r>
        <w:t>总页数：227</w:t>
      </w:r>
    </w:p>
    <w:p>
      <w:r>
        <w:t>更多请访问教客网: www.jiaokey.com</w:t>
      </w:r>
    </w:p>
    <w:p>
      <w:r>
        <w:t>英国王  伊丽莎白二世与她的国家 评论地址：https://www.jiaokey.com/book/detail/11239177.html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