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书名：虫  日本心理恐怖小说</w:t>
      </w:r>
    </w:p>
    <w:p>
      <w:r>
        <w:t>作者:（日）坂东真砂子著；赵建勋译</w:t>
      </w:r>
    </w:p>
    <w:p>
      <w:r>
        <w:t>出版社:北京：中国电影出版社</w:t>
      </w:r>
    </w:p>
    <w:p>
      <w:r>
        <w:t>出版日期：2004.06</w:t>
      </w:r>
    </w:p>
    <w:p>
      <w:r>
        <w:t>总页数：213</w:t>
      </w:r>
    </w:p>
    <w:p>
      <w:r>
        <w:t>更多请访问教客网:www.jiaokey.com</w:t>
      </w:r>
    </w:p>
    <w:p>
      <w:r>
        <w:t>虫  日本心理恐怖小说评论地址：https://www.jiaokey.com/book/detail/11239167.html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