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音乐家的摇篮  上海音乐学院附中建校五十周年纪念</w:t>
      </w:r>
    </w:p>
    <w:p>
      <w:r>
        <w:rPr>
          <w:rFonts w:ascii="宋体" w:hAnsi="宋体" w:eastAsia="宋体"/>
          <w:sz w:val="24"/>
        </w:rPr>
        <w:t>桑广敏主编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音乐家的摇篮  上海音乐学院附中建校五十周年纪念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本书出售、求购地址：https://www.jiaokey.com/book/detail/11239163.html</w:t>
      </w:r>
    </w:p>
    <w:p>
      <w:r>
        <w:t>更多相关图书推荐：https://www.jiaokey.com</w:t>
      </w:r>
    </w:p>
    <w:p>
      <w:r>
        <w:t>桑广敏主编 其他作品：https://www.jiaokey.com/tag/桑广敏主编.html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关键词搜索：https://www.jiaokey.com/tag/音乐家的摇篮  上海音乐学院附中建校五十周年纪念.html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