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书名：豆类蔬菜病虫害防治原色图鉴</w:t>
      </w:r>
    </w:p>
    <w:p>
      <w:r>
        <w:t>作者：郭书普等编著；郭书普摄影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总页数：94</w:t>
      </w:r>
    </w:p>
    <w:p>
      <w:r>
        <w:t>更多请访问教客网: www.jiaokey.com</w:t>
      </w:r>
    </w:p>
    <w:p>
      <w:r>
        <w:t>豆类蔬菜病虫害防治原色图鉴 评论地址：https://www.jiaokey.com/book/detail/11239081.html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