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老婆靓汤  防病养生篇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老婆靓汤  防病养生篇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本书出售、求购地址：https://www.jiaokey.com/book/detail/11239076.html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关键词搜索：https://www.jiaokey.com/tag/老婆靓汤  防病养生篇.html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