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原告希望败诉 涉外商事审判与WTO争端</w:t>
      </w:r>
    </w:p>
    <w:p>
      <w:r>
        <w:rPr>
          <w:rFonts w:ascii="宋体" w:hAnsi="宋体" w:eastAsia="宋体"/>
          <w:sz w:val="24"/>
        </w:rPr>
        <w:t>余德和著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原告希望败诉 涉外商事审判与WTO争端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本书出售、求购地址：https://www.jiaokey.com/book/detail/11239055.html</w:t>
      </w:r>
    </w:p>
    <w:p>
      <w:r>
        <w:t>更多相关图书推荐：https://www.jiaokey.com</w:t>
      </w:r>
    </w:p>
    <w:p>
      <w:r>
        <w:t>余德和著 其他作品：https://www.jiaokey.com/tag/余德和著.html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关键词搜索：https://www.jiaokey.com/tag/原告希望败诉 涉外商事审判与WTO争端.html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