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书名：职业秘书与文员任职资格与工作绩效测评</w:t>
      </w:r>
    </w:p>
    <w:p>
      <w:r>
        <w:t>作者：南亚旭主编</w:t>
      </w:r>
    </w:p>
    <w:p>
      <w:r>
        <w:t>出版社：广州：广东经济出版社</w:t>
      </w:r>
    </w:p>
    <w:p>
      <w:r>
        <w:t>出版日期：2004.04</w:t>
      </w:r>
    </w:p>
    <w:p>
      <w:r>
        <w:t>总页数：285</w:t>
      </w:r>
    </w:p>
    <w:p>
      <w:r>
        <w:t>更多请访问教客网: www.jiaokey.com</w:t>
      </w:r>
    </w:p>
    <w:p>
      <w:r>
        <w:t>职业秘书与文员任职资格与工作绩效测评 评论地址：https://www.jiaokey.com/book/detail/11238964.html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