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2004  走向更加安全的社会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2004  走向更加安全的社会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本书出售、求购地址：https://www.jiaokey.com/book/detail/11238951.html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2004  走向更加安全的社会.html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