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新资本论纲  政治经济学童话  知识经济的政治经济学新原理  马庆泉博士与马克思的对话：若干政治经济学新概念的阐述</w:t>
      </w:r>
    </w:p>
    <w:p>
      <w:r>
        <w:rPr>
          <w:rFonts w:ascii="宋体" w:hAnsi="宋体" w:eastAsia="宋体"/>
          <w:sz w:val="24"/>
        </w:rPr>
        <w:t>马庆泉著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新资本论纲  政治经济学童话  知识经济的政治经济学新原理  马庆泉博士与马克思的对话：若干政治经济学新概念的阐述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本书出售、求购地址：https://www.jiaokey.com/book/detail/11238947.html</w:t>
      </w:r>
    </w:p>
    <w:p>
      <w:r>
        <w:t>更多相关图书推荐：https://www.jiaokey.com</w:t>
      </w:r>
    </w:p>
    <w:p>
      <w:r>
        <w:t>马庆泉著 其他作品：https://www.jiaokey.com/tag/马庆泉著.html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关键词搜索：https://www.jiaokey.com/tag/新资本论纲  政治经济学童话  知识经济的政治经济学新原理  马庆泉博士与马克思的对话：若干政治经济学新概念的阐述.html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