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法国大革命时期的宪政理论与实践研究  1789-1814</w:t>
      </w:r>
    </w:p>
    <w:p>
      <w:r>
        <w:rPr>
          <w:rFonts w:ascii="宋体" w:hAnsi="宋体" w:eastAsia="宋体"/>
          <w:sz w:val="24"/>
        </w:rPr>
        <w:t>史彤彪著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法国大革命时期的宪政理论与实践研究  1789-1814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史彤彪著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本书出售、求购地址：https://www.jiaokey.com/book/detail/11238939.html</w:t>
      </w:r>
    </w:p>
    <w:p>
      <w:r>
        <w:t>更多相关图书推荐：https://www.jiaokey.com</w:t>
      </w:r>
    </w:p>
    <w:p>
      <w:r>
        <w:t>史彤彪著 其他作品：https://www.jiaokey.com/tag/史彤彪著.html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关键词搜索：https://www.jiaokey.com/tag/法国大革命时期的宪政理论与实践研究  1789-1814.html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