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打造中心城市  完善区域性中心城市功能</w:t>
      </w:r>
    </w:p>
    <w:p>
      <w:r>
        <w:rPr>
          <w:rFonts w:ascii="宋体" w:hAnsi="宋体" w:eastAsia="宋体"/>
          <w:sz w:val="24"/>
        </w:rPr>
        <w:t>肖金成，杨洁，袁朱等著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打造中心城市  完善区域性中心城市功能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肖金成，杨洁，袁朱等著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本书出售、求购地址：https://www.jiaokey.com/book/detail/11238936.html</w:t>
      </w:r>
    </w:p>
    <w:p>
      <w:r>
        <w:t>更多相关图书推荐：https://www.jiaokey.com</w:t>
      </w:r>
    </w:p>
    <w:p>
      <w:r>
        <w:t>肖金成，杨洁，袁朱等著 其他作品：https://www.jiaokey.com/tag/肖金成，杨洁，袁朱等著.html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关键词搜索：https://www.jiaokey.com/tag/打造中心城市  完善区域性中心城市功能.html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