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  全面建设小康中的收入差距</w:t>
      </w:r>
    </w:p>
    <w:p>
      <w:r>
        <w:rPr>
          <w:rFonts w:ascii="宋体" w:hAnsi="宋体" w:eastAsia="宋体"/>
          <w:sz w:val="24"/>
        </w:rPr>
        <w:t>常兴华著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  全面建设小康中的收入差距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本书出售、求购地址：https://www.jiaokey.com/book/detail/11238935.html</w:t>
      </w:r>
    </w:p>
    <w:p>
      <w:r>
        <w:t>更多相关图书推荐：https://www.jiaokey.com</w:t>
      </w:r>
    </w:p>
    <w:p>
      <w:r>
        <w:t>常兴华著 其他作品：https://www.jiaokey.com/tag/常兴华著.html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关键词搜索：https://www.jiaokey.com/tag/共同富裕  全面建设小康中的收入差距.html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