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小学生过关应试作文  五年级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小学生过关应试作文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本书出售、求购地址：https://www.jiaokey.com/book/detail/11238908.html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关键词搜索：https://www.jiaokey.com/tag/小学生过关应试作文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