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中学生过关应试作文  八年级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中学生过关应试作文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本书出售、求购地址：https://www.jiaokey.com/book/detail/11238905.html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关键词搜索：https://www.jiaokey.com/tag/中学生过关应试作文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