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单科王牌  高一地理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单科王牌  高一地理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本书出售、求购地址：https://www.jiaokey.com/book/detail/11238873.html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关键词搜索：https://www.jiaokey.com/tag/单科王牌  高一地理.html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