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中华中篇小说百年精华  上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中华中篇小说百年精华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本书出售、求购地址：https://www.jiaokey.com/book/detail/11238848.html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关键词搜索：https://www.jiaokey.com/tag/中华中篇小说百年精华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