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书名：民间藏瓷拍卖图鉴  古代陶瓷</w:t>
      </w:r>
    </w:p>
    <w:p>
      <w:r>
        <w:t>作者：铁源主编</w:t>
      </w:r>
    </w:p>
    <w:p>
      <w:r>
        <w:t>出版社：北京:华龄出版社,2003.09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民间藏瓷拍卖图鉴  古代陶瓷 评论地址：https://www.jiaokey.com/book/detail/11238839.html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