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徐志摩诗歌经典  彩图珍藏版</w:t>
      </w:r>
    </w:p>
    <w:p>
      <w:r>
        <w:rPr>
          <w:rFonts w:ascii="宋体" w:hAnsi="宋体" w:eastAsia="宋体"/>
          <w:sz w:val="24"/>
        </w:rPr>
        <w:t>徐志摩原著；李冶威主编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徐志摩诗歌经典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徐志摩原著；李冶威主编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中国文史出版社；光明日报出版社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['徐志摩', '诗歌', '经典', ' ', ' ', '彩图', '珍藏版']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本书出售、求购地址：https://www.jiaokey.com/book/detail/11238825.html</w:t>
      </w:r>
    </w:p>
    <w:p>
      <w:r>
        <w:t>更多相关图书推荐：https://www.jiaokey.com</w:t>
      </w:r>
    </w:p>
    <w:p>
      <w:r>
        <w:t>徐志摩原著；李冶威主编 其他作品：https://www.jiaokey.com/tag/徐志摩原著；李冶威主编.html</w:t>
      </w:r>
    </w:p>
    <w:p>
      <w:r>
        <w:t>中国文史出版社；光明日报出版社 出版图书：https://www.jiaokey.com/tag/中国文史出版社；光明日报出版社.html</w:t>
      </w:r>
    </w:p>
    <w:p>
      <w:r>
        <w:t>关键词搜索：https://www.jiaokey.com/tag/['徐志摩', '诗歌', '经典', ' ', ' ', '彩图', '珍藏版'].html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