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下</w:t>
      </w:r>
    </w:p>
    <w:p>
      <w:r>
        <w:rPr>
          <w:rFonts w:ascii="宋体" w:hAnsi="宋体" w:eastAsia="宋体"/>
          <w:sz w:val="24"/>
        </w:rPr>
        <w:t>（丹）汉斯·克里斯蒂安·安徒生著；尹红卿，珍泉编译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（丹）汉斯·克里斯蒂安·安徒生著；尹红卿，珍泉编译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本书出售、求购地址：https://www.jiaokey.com/book/detail/11238813.html</w:t>
      </w:r>
    </w:p>
    <w:p>
      <w:r>
        <w:t>更多相关图书推荐：https://www.jiaokey.com</w:t>
      </w:r>
    </w:p>
    <w:p>
      <w:r>
        <w:t>（丹）汉斯·克里斯蒂安·安徒生著；尹红卿，珍泉编译 其他作品：https://www.jiaokey.com/tag/（丹）汉斯·克里斯蒂安·安徒生著；尹红卿，珍泉编译.html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关键词搜索：https://www.jiaokey.com/tag/安徒生童话全集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