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电灯的发明  爱迪生的故事</w:t>
      </w:r>
    </w:p>
    <w:p>
      <w:r>
        <w:rPr>
          <w:rFonts w:ascii="宋体" w:hAnsi="宋体" w:eastAsia="宋体"/>
          <w:sz w:val="24"/>
        </w:rPr>
        <w:t>（英）安·穆尔（Ann Moore）著；（英）迈克·亚当斯（Mike Adams）绘；洪瑞霞译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电灯的发明  爱迪生的故事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（英）安·穆尔（Ann Moore）著；（英）迈克·亚当斯（Mike Adams）绘；洪瑞霞译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本书出售、求购地址：https://www.jiaokey.com/book/detail/11238794.html</w:t>
      </w:r>
    </w:p>
    <w:p>
      <w:r>
        <w:t>更多相关图书推荐：https://www.jiaokey.com</w:t>
      </w:r>
    </w:p>
    <w:p>
      <w:r>
        <w:t>（英）安·穆尔（Ann Moore）著；（英）迈克·亚当斯（Mike Adams）绘；洪瑞霞译 其他作品：https://www.jiaokey.com/tag/（英）安·穆尔（Ann Moore）著；（英）迈克·亚当斯（Mike Adams）绘；洪瑞霞译.html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关键词搜索：https://www.jiaokey.com/tag/电灯的发明  爱迪生的故事.html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