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新概念英语多功能词汇记忆宝典  第4册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新概念英语多功能词汇记忆宝典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本书出售、求购地址：https://www.jiaokey.com/book/detail/11238768.html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关键词搜索：https://www.jiaokey.com/tag/新概念英语多功能词汇记忆宝典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